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经济作物病虫害原色图谱  花生、大豆、油菜、芝麻、麻类、桑树</w:t>
      </w:r>
    </w:p>
    <w:p>
      <w:r>
        <w:rPr>
          <w:rFonts w:ascii="宋体" w:hAnsi="宋体" w:eastAsia="宋体"/>
          <w:sz w:val="24"/>
        </w:rPr>
        <w:t>张宝棣编著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经济作物病虫害原色图谱  花生、大豆、油菜、芝麻、麻类、桑树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本书出售、求购地址：https://www.jiaokey.com/book/detail/12236592.html</w:t>
      </w:r>
    </w:p>
    <w:p>
      <w:r>
        <w:t>更多相关图书推荐：https://www.jiaokey.com</w:t>
      </w:r>
    </w:p>
    <w:p>
      <w:r>
        <w:t>张宝棣编著 其他作品：https://www.jiaokey.com/tag/张宝棣编著.html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关键词搜索：https://www.jiaokey.com/tag/经济作物病虫害原色图谱  花生、大豆、油菜、芝麻、麻类、桑树.html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