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饲料数据描述规范及评价进展</w:t>
      </w:r>
    </w:p>
    <w:p>
      <w:r>
        <w:rPr>
          <w:rFonts w:ascii="宋体" w:hAnsi="宋体" w:eastAsia="宋体"/>
          <w:sz w:val="24"/>
        </w:rPr>
        <w:t>熊本海，庞之洪，罗清尧主编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饲料数据描述规范及评价进展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熊本海，庞之洪，罗清尧主编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本书出售、求购地址：https://www.jiaokey.com/book/detail/12236586.html</w:t>
      </w:r>
    </w:p>
    <w:p>
      <w:r>
        <w:t>更多相关图书推荐：https://www.jiaokey.com</w:t>
      </w:r>
    </w:p>
    <w:p>
      <w:r>
        <w:t>熊本海，庞之洪，罗清尧主编 其他作品：https://www.jiaokey.com/tag/熊本海，庞之洪，罗清尧主编.html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关键词搜索：https://www.jiaokey.com/tag/饲料数据描述规范及评价进展.html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