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书名：紫木耳  金耳栽培新技术  紫木耳、大光木耳、金耳、血耳、虎掌菌、榆耳</w:t>
      </w:r>
    </w:p>
    <w:p>
      <w:r>
        <w:t>作者：周雅冰编著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紫木耳  金耳栽培新技术  紫木耳、大光木耳、金耳、血耳、虎掌菌、榆耳 评论地址：https://www.jiaokey.com/book/detail/12236558.html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