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观赏植物育苗与养护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观赏植物育苗与养护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本书出售、求购地址：https://www.jiaokey.com/book/detail/12236538.html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关键词搜索：https://www.jiaokey.com/tag/观赏植物育苗与养护.html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