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达尔文植物园技术手册</w:t>
      </w:r>
    </w:p>
    <w:p>
      <w:r>
        <w:rPr>
          <w:rFonts w:ascii="宋体" w:hAnsi="宋体" w:eastAsia="宋体"/>
          <w:sz w:val="24"/>
        </w:rPr>
        <w:t>（英）E.莱德雷，（英）J.格琳主编；靳晓白等译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达尔文植物园技术手册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（英）E.莱德雷，（英）J.格琳主编；靳晓白等译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本书出售、求购地址：https://www.jiaokey.com/book/detail/12236501.html</w:t>
      </w:r>
    </w:p>
    <w:p>
      <w:r>
        <w:t>更多相关图书推荐：https://www.jiaokey.com</w:t>
      </w:r>
    </w:p>
    <w:p>
      <w:r>
        <w:t>（英）E.莱德雷，（英）J.格琳主编；靳晓白等译 其他作品：https://www.jiaokey.com/tag/（英）E.莱德雷，（英）J.格琳主编；靳晓白等译.html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关键词搜索：https://www.jiaokey.com/tag/达尔文植物园技术手册.html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