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世界巨人百传  艾柯卡  比尔·盖茨</w:t>
      </w:r>
    </w:p>
    <w:p>
      <w:r>
        <w:rPr>
          <w:rFonts w:ascii="宋体" w:hAnsi="宋体" w:eastAsia="宋体"/>
          <w:sz w:val="24"/>
        </w:rPr>
        <w:t>陈素，宇讷编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63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世界巨人百传  艾柯卡  比尔·盖茨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陈素，宇讷编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本书出售、求购地址：https://www.jiaokey.com/book/detail/12236395.html</w:t>
      </w:r>
    </w:p>
    <w:p>
      <w:r>
        <w:t>更多相关图书推荐：https://www.jiaokey.com</w:t>
      </w:r>
    </w:p>
    <w:p>
      <w:r>
        <w:t>陈素，宇讷编 其他作品：https://www.jiaokey.com/tag/陈素，宇讷编.html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关键词搜索：https://www.jiaokey.com/tag/世界巨人百传  艾柯卡  比尔·盖茨.html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