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世界巨人百传  培根  车尔尼雪夫斯基</w:t>
      </w:r>
    </w:p>
    <w:p>
      <w:r>
        <w:rPr>
          <w:rFonts w:ascii="宋体" w:hAnsi="宋体" w:eastAsia="宋体"/>
          <w:sz w:val="24"/>
        </w:rPr>
        <w:t>张磊，雷新平编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世界巨人百传  培根  车尔尼雪夫斯基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张磊，雷新平编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本书出售、求购地址：https://www.jiaokey.com/book/detail/12236390.html</w:t>
      </w:r>
    </w:p>
    <w:p>
      <w:r>
        <w:t>更多相关图书推荐：https://www.jiaokey.com</w:t>
      </w:r>
    </w:p>
    <w:p>
      <w:r>
        <w:t>张磊，雷新平编 其他作品：https://www.jiaokey.com/tag/张磊，雷新平编.html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关键词搜索：https://www.jiaokey.com/tag/世界巨人百传  培根  车尔尼雪夫斯基.html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