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书名：湖南林业学校教学与科研论文汇编  1985-1990</w:t>
      </w:r>
    </w:p>
    <w:p>
      <w:r>
        <w:t>作者：易宗文，何家伟，黄健东等编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湖南林业学校教学与科研论文汇编  1985-1990 评论地址：https://www.jiaokey.com/book/detail/12236371.html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