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湖南省林业出国考察报告集  1993-1996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湖南省林业出国考察报告集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本书出售、求购地址：https://www.jiaokey.com/book/detail/12236336.html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关键词搜索：https://www.jiaokey.com/tag/湖南省林业出国考察报告集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