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湖南省林业科教工作会议文件汇编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湖南省林业科教工作会议文件汇编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本书出售、求购地址：https://www.jiaokey.com/book/detail/12236318.html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关键词搜索：https://www.jiaokey.com/tag/湖南省林业科教工作会议文件汇编.html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