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亚洲、太平洋区域林业委员会第十三届会议文件集</w:t>
      </w:r>
    </w:p>
    <w:p>
      <w:r>
        <w:rPr>
          <w:rFonts w:ascii="宋体" w:hAnsi="宋体" w:eastAsia="宋体"/>
          <w:sz w:val="24"/>
        </w:rPr>
        <w:t>秦凤翥，李禄康主编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亚洲、太平洋区域林业委员会第十三届会议文件集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秦凤翥，李禄康主编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本书出售、求购地址：https://www.jiaokey.com/book/detail/12236317.html</w:t>
      </w:r>
    </w:p>
    <w:p>
      <w:r>
        <w:t>更多相关图书推荐：https://www.jiaokey.com</w:t>
      </w:r>
    </w:p>
    <w:p>
      <w:r>
        <w:t>秦凤翥，李禄康主编 其他作品：https://www.jiaokey.com/tag/秦凤翥，李禄康主编.html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关键词搜索：https://www.jiaokey.com/tag/亚洲、太平洋区域林业委员会第十三届会议文件集.html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