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湖南省林业厅50年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湖南省林业厅50年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本书出售、求购地址：https://www.jiaokey.com/book/detail/12236301.html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关键词搜索：https://www.jiaokey.com/tag/湖南省林业厅50年.html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