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书名：湖南环境生物职业技术学院校友录  1975-2005</w:t>
      </w:r>
    </w:p>
    <w:p>
      <w:r>
        <w:t>作者：傅运生主编</w:t>
      </w:r>
    </w:p>
    <w:p>
      <w:r>
        <w:t>出版社：湖南环境生物职业技术学院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湖南环境生物职业技术学院校友录  1975-2005 评论地址：https://www.jiaokey.com/book/detail/12236262.html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