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赣北九江县野生植物名录</w:t>
      </w:r>
    </w:p>
    <w:p>
      <w:r>
        <w:rPr>
          <w:rFonts w:ascii="宋体" w:hAnsi="宋体" w:eastAsia="宋体"/>
          <w:sz w:val="24"/>
        </w:rPr>
        <w:t>谭策铭编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赣北九江县野生植物名录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谭策铭编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九江县森林植物研究所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本书出售、求购地址：https://www.jiaokey.com/book/detail/12236253.html</w:t>
      </w:r>
    </w:p>
    <w:p>
      <w:r>
        <w:t>更多相关图书推荐：https://www.jiaokey.com</w:t>
      </w:r>
    </w:p>
    <w:p>
      <w:r>
        <w:t>谭策铭编 其他作品：https://www.jiaokey.com/tag/谭策铭编.html</w:t>
      </w:r>
    </w:p>
    <w:p>
      <w:r>
        <w:t>九江县森林植物研究所 出版图书：https://www.jiaokey.com/tag/九江县森林植物研究所.html</w:t>
      </w:r>
    </w:p>
    <w:p>
      <w:r>
        <w:t>关键词搜索：https://www.jiaokey.com/tag/赣北九江县野生植物名录.html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