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长江中上游防护林体系建设湖南省慈利县总体设计说明书</w:t>
      </w:r>
    </w:p>
    <w:p>
      <w:r>
        <w:rPr>
          <w:rFonts w:ascii="宋体" w:hAnsi="宋体" w:eastAsia="宋体"/>
          <w:sz w:val="24"/>
        </w:rPr>
        <w:t>湖南省农林工业勘察设计研究院编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长江中上游防护林体系建设湖南省慈利县总体设计说明书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湖南省农林工业勘察设计研究院编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湖南省农林工业勘察设计研究院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本书出售、求购地址：https://www.jiaokey.com/book/detail/12236242.html</w:t>
      </w:r>
    </w:p>
    <w:p>
      <w:r>
        <w:t>更多相关图书推荐：https://www.jiaokey.com</w:t>
      </w:r>
    </w:p>
    <w:p>
      <w:r>
        <w:t>湖南省农林工业勘察设计研究院编 其他作品：https://www.jiaokey.com/tag/湖南省农林工业勘察设计研究院编.html</w:t>
      </w:r>
    </w:p>
    <w:p>
      <w:r>
        <w:t>湖南省农林工业勘察设计研究院 出版图书：https://www.jiaokey.com/tag/湖南省农林工业勘察设计研究院.html</w:t>
      </w:r>
    </w:p>
    <w:p>
      <w:r>
        <w:t>关键词搜索：https://www.jiaokey.com/tag/长江中上游防护林体系建设湖南省慈利县总体设计说明书.html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