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贵州省油洞科研报告汇编  全省“六·五”期间科技攻关项目之一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贵州省油洞科研报告汇编  全省“六·五”期间科技攻关项目之一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本书出售、求购地址：https://www.jiaokey.com/book/detail/12236207.html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贵州省林业厅 出版图书：https://www.jiaokey.com/tag/贵州省林业厅.html</w:t>
      </w:r>
    </w:p>
    <w:p>
      <w:r>
        <w:t>关键词搜索：https://www.jiaokey.com/tag/贵州省油洞科研报告汇编  全省“六·五”期间科技攻关项目之一.html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