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书名：省级林业发展战略规划模型技术研究</w:t>
      </w:r>
    </w:p>
    <w:p>
      <w:r>
        <w:t>作者:徐国祯，黄山如，李先争编</w:t>
      </w:r>
    </w:p>
    <w:p>
      <w:r>
        <w:t>出版社:中南林学院林业系统工程研究室</w:t>
      </w:r>
    </w:p>
    <w:p>
      <w:r>
        <w:t>出版日期：1990.07</w:t>
      </w:r>
    </w:p>
    <w:p>
      <w:r>
        <w:t>总页数：13</w:t>
      </w:r>
    </w:p>
    <w:p>
      <w:r>
        <w:t>更多请访问教客网:www.jiaokey.com</w:t>
      </w:r>
    </w:p>
    <w:p>
      <w:r>
        <w:t>省级林业发展战略规划模型技术研究评论地址：https://www.jiaokey.com/book/detail/12236174.html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