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湖南森林  第4册  初稿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湖南森林  第4册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《湖南森林》编委会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本书出售、求购地址：https://www.jiaokey.com/book/detail/12236145.html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《湖南森林》编委会 出版图书：https://www.jiaokey.com/tag/《湖南森林》编委会.html</w:t>
      </w:r>
    </w:p>
    <w:p>
      <w:r>
        <w:t>关键词搜索：https://www.jiaokey.com/tag/湖南森林  第4册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