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完全上网手册 从对INTERNET一窍不通到学会享受上网的乐趣 加强版 1</w:t>
      </w:r>
    </w:p>
    <w:p>
      <w:r>
        <w:rPr>
          <w:rFonts w:ascii="宋体" w:hAnsi="宋体" w:eastAsia="宋体"/>
          <w:sz w:val="24"/>
        </w:rPr>
        <w:t>杨震霆主编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完全上网手册 从对INTERNET一窍不通到学会享受上网的乐趣 加强版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本书出售、求购地址：https://www.jiaokey.com/book/detail/12236100.html</w:t>
      </w:r>
    </w:p>
    <w:p>
      <w:r>
        <w:t>更多相关图书推荐：https://www.jiaokey.com</w:t>
      </w:r>
    </w:p>
    <w:p>
      <w:r>
        <w:t>杨震霆主编 其他作品：https://www.jiaokey.com/tag/杨震霆主编.html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关键词搜索：https://www.jiaokey.com/tag/完全上网手册 从对INTERNET一窍不通到学会享受上网的乐趣 加强版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