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书名：范沧桑水粉画作品及技法</w:t>
      </w:r>
    </w:p>
    <w:p>
      <w:r>
        <w:t>作者：&lt;font color=Red&gt;范&lt;/font&gt;沧桑绘</w:t>
      </w:r>
    </w:p>
    <w:p>
      <w:r>
        <w:t>出版社：长沙:湖南美术出版社,1996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范沧桑水粉画作品及技法 评论地址：https://www.jiaokey.com/book/detail/12236042.html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