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古典欧式室内设计</w:t>
      </w:r>
    </w:p>
    <w:p>
      <w:r>
        <w:rPr>
          <w:rFonts w:ascii="宋体" w:hAnsi="宋体" w:eastAsia="宋体"/>
          <w:sz w:val="24"/>
        </w:rPr>
        <w:t>（英）亨利塔·斯宾瑟—丘吉尔（Henrietta Spencer Churchill）著；冯洋译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古典欧式室内设计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（英）亨利塔·斯宾瑟—丘吉尔（Henrietta Spencer Churchill）著；冯洋译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本书出售、求购地址：https://www.jiaokey.com/book/detail/12236034.html</w:t>
      </w:r>
    </w:p>
    <w:p>
      <w:r>
        <w:t>更多相关图书推荐：https://www.jiaokey.com</w:t>
      </w:r>
    </w:p>
    <w:p>
      <w:r>
        <w:t>（英）亨利塔·斯宾瑟—丘吉尔（Henrietta Spencer Churchill）著；冯洋译 其他作品：https://www.jiaokey.com/tag/（英）亨利塔·斯宾瑟—丘吉尔（Henrietta Spencer Churchill）著；冯洋译.html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关键词搜索：https://www.jiaokey.com/tag/古典欧式室内设计.html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