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书名：名家逸品  第2卷  尉晓榕</w:t>
      </w:r>
    </w:p>
    <w:p>
      <w:r>
        <w:t>作者：岳增光编</w:t>
      </w:r>
    </w:p>
    <w:p>
      <w:r>
        <w:t>出版社：成都:四川美术出版社,2005.09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名家逸品  第2卷  尉晓榕 评论地址：https://www.jiaokey.com/book/detail/12236024.html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