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现代建筑装饰设计实例  2  室内设计与建筑外观70例</w:t>
      </w:r>
    </w:p>
    <w:p>
      <w:r>
        <w:rPr>
          <w:rFonts w:ascii="宋体" w:hAnsi="宋体" w:eastAsia="宋体"/>
          <w:sz w:val="24"/>
        </w:rPr>
        <w:t>陈伟光等译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现代建筑装饰设计实例  2  室内设计与建筑外观70例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本书出售、求购地址：https://www.jiaokey.com/book/detail/12235998.html</w:t>
      </w:r>
    </w:p>
    <w:p>
      <w:r>
        <w:t>更多相关图书推荐：https://www.jiaokey.com</w:t>
      </w:r>
    </w:p>
    <w:p>
      <w:r>
        <w:t>陈伟光等译 其他作品：https://www.jiaokey.com/tag/陈伟光等译.html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关键词搜索：https://www.jiaokey.com/tag/现代建筑装饰设计实例  2  室内设计与建筑外观70例.html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