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现代建筑装饰设计实例  1  室内设计90例</w:t>
      </w:r>
    </w:p>
    <w:p>
      <w:r>
        <w:rPr>
          <w:rFonts w:ascii="宋体" w:hAnsi="宋体" w:eastAsia="宋体"/>
          <w:sz w:val="24"/>
        </w:rPr>
        <w:t>合时出版（香港）有限公司编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现代建筑装饰设计实例  1  室内设计90例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合时出版（香港）有限公司编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本书出售、求购地址：https://www.jiaokey.com/book/detail/12235995.html</w:t>
      </w:r>
    </w:p>
    <w:p>
      <w:r>
        <w:t>更多相关图书推荐：https://www.jiaokey.com</w:t>
      </w:r>
    </w:p>
    <w:p>
      <w:r>
        <w:t>合时出版（香港）有限公司编 其他作品：https://www.jiaokey.com/tag/合时出版（香港）有限公司编.html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关键词搜索：https://www.jiaokey.com/tag/现代建筑装饰设计实例  1  室内设计90例.html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