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综合知识教程  试用本  上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综合知识教程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本书出售、求购地址：https://www.jiaokey.com/book/detail/12235950.html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关键词搜索：https://www.jiaokey.com/tag/综合知识教程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