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书名：新闻采访实用实训教程</w:t>
      </w:r>
    </w:p>
    <w:p>
      <w:r>
        <w:t>作者：周胜林，吕继红编著</w:t>
      </w:r>
    </w:p>
    <w:p>
      <w:r>
        <w:t>出版社：上海：文汇出版社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新闻采访实用实训教程 评论地址：https://www.jiaokey.com/book/detail/12235938.html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