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湿地松  火炬松  加勒比松引种栽培</w:t>
      </w:r>
    </w:p>
    <w:p>
      <w:r>
        <w:rPr>
          <w:rFonts w:ascii="宋体" w:hAnsi="宋体" w:eastAsia="宋体"/>
          <w:sz w:val="24"/>
        </w:rPr>
        <w:t>潘志刚，游应天编著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湿地松  火炬松  加勒比松引种栽培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潘志刚，游应天编著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本书出售、求购地址：https://www.jiaokey.com/book/detail/12235927.html</w:t>
      </w:r>
    </w:p>
    <w:p>
      <w:r>
        <w:t>更多相关图书推荐：https://www.jiaokey.com</w:t>
      </w:r>
    </w:p>
    <w:p>
      <w:r>
        <w:t>潘志刚，游应天编著 其他作品：https://www.jiaokey.com/tag/潘志刚，游应天编著.html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关键词搜索：https://www.jiaokey.com/tag/湿地松  火炬松  加勒比松引种栽培.html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