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中国旅游资源画册  中英法西日文本</w:t>
      </w:r>
    </w:p>
    <w:p>
      <w:r>
        <w:rPr>
          <w:rFonts w:ascii="宋体" w:hAnsi="宋体" w:eastAsia="宋体"/>
          <w:sz w:val="24"/>
        </w:rPr>
        <w:t>赵学勇主编；世界知识画报社编辑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中国旅游资源画册  中英法西日文本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赵学勇主编；世界知识画报社编辑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本书出售、求购地址：https://www.jiaokey.com/book/detail/12235925.html</w:t>
      </w:r>
    </w:p>
    <w:p>
      <w:r>
        <w:t>更多相关图书推荐：https://www.jiaokey.com</w:t>
      </w:r>
    </w:p>
    <w:p>
      <w:r>
        <w:t>赵学勇主编；世界知识画报社编辑 其他作品：https://www.jiaokey.com/tag/赵学勇主编；世界知识画报社编辑.html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关键词搜索：https://www.jiaokey.com/tag/中国旅游资源画册  中英法西日文本.html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