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思想自由史</w:t>
      </w:r>
    </w:p>
    <w:p>
      <w:r>
        <w:rPr>
          <w:rFonts w:ascii="宋体" w:hAnsi="宋体" w:eastAsia="宋体"/>
          <w:sz w:val="24"/>
        </w:rPr>
        <w:t>（英）柏雷（J.Bury）著；罗志希译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思想自由史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（英）柏雷（J.Bury）著；罗志希译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本书出售、求购地址：https://www.jiaokey.com/book/detail/12235817.html</w:t>
      </w:r>
    </w:p>
    <w:p>
      <w:r>
        <w:t>更多相关图书推荐：https://www.jiaokey.com</w:t>
      </w:r>
    </w:p>
    <w:p>
      <w:r>
        <w:t>（英）柏雷（J.Bury）著；罗志希译 其他作品：https://www.jiaokey.com/tag/（英）柏雷（J.Bury）著；罗志希译.html</w:t>
      </w:r>
    </w:p>
    <w:p>
      <w:r>
        <w:t>商务印书馆 出版图书：https://www.jiaokey.com/tag/商务印书馆.html</w:t>
      </w:r>
    </w:p>
    <w:p>
      <w:r>
        <w:t>关键词搜索：https://www.jiaokey.com/tag/思想自由史.html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