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书名：种族歧视外一章  二次大战前美国男性华人洗衣人员生活的性别面向</w:t>
      </w:r>
    </w:p>
    <w:p>
      <w:r>
        <w:t>作者：王秀惠</w:t>
      </w:r>
    </w:p>
    <w:p>
      <w:r>
        <w:t>出版社：中央研究院欧美研究所</w:t>
      </w:r>
    </w:p>
    <w:p>
      <w:r>
        <w:t>出版日期：2003.12</w:t>
      </w:r>
    </w:p>
    <w:p>
      <w:r>
        <w:t>总页数：849</w:t>
      </w:r>
    </w:p>
    <w:p>
      <w:r>
        <w:t>更多请访问教客网: www.jiaokey.com</w:t>
      </w:r>
    </w:p>
    <w:p>
      <w:r>
        <w:t>种族歧视外一章  二次大战前美国男性华人洗衣人员生活的性别面向 评论地址：https://www.jiaokey.com/book/detail/12235803.html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