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华人的文化适应和文化改造  世界海外华人研究学会一九九八年国际研讨会论文集</w:t>
      </w:r>
    </w:p>
    <w:p>
      <w:r>
        <w:rPr>
          <w:rFonts w:ascii="宋体" w:hAnsi="宋体" w:eastAsia="宋体"/>
          <w:sz w:val="24"/>
        </w:rPr>
        <w:t>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华人的文化适应和文化改造  世界海外华人研究学会一九九八年国际研讨会论文集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本书出售、求购地址：https://www.jiaokey.com/book/detail/12235781.html</w:t>
      </w:r>
    </w:p>
    <w:p>
      <w:r>
        <w:t>更多相关图书推荐：https://www.jiaokey.com</w:t>
      </w:r>
    </w:p>
    <w:p>
      <w:r>
        <w:t>吴文焕编 其他作品：https://www.jiaokey.com/tag/吴文焕编.html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关键词搜索：https://www.jiaokey.com/tag/华人的文化适应和文化改造  世界海外华人研究学会一九九八年国际研讨会论文集.html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