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办公空间经典集</w:t>
      </w:r>
    </w:p>
    <w:p>
      <w:r>
        <w:rPr>
          <w:rFonts w:ascii="宋体" w:hAnsi="宋体" w:eastAsia="宋体"/>
          <w:sz w:val="24"/>
        </w:rPr>
        <w:t>茱蒂·葛拉芙·可兰（J.G.Klein）编著；胡弘才等译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办公空间经典集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茱蒂·葛拉芙·可兰（J.G.Klein）编著；胡弘才等译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本书出售、求购地址：https://www.jiaokey.com/book/detail/12235682.html</w:t>
      </w:r>
    </w:p>
    <w:p>
      <w:r>
        <w:t>更多相关图书推荐：https://www.jiaokey.com</w:t>
      </w:r>
    </w:p>
    <w:p>
      <w:r>
        <w:t>茱蒂·葛拉芙·可兰（J.G.Klein）编著；胡弘才等译 其他作品：https://www.jiaokey.com/tag/茱蒂·葛拉芙·可兰（J.G.Klein）编著；胡弘才等译.html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关键词搜索：https://www.jiaokey.com/tag/办公空间经典集.html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