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书名：繁华静处的老房子  上海静安历史建筑  中英文本</w:t>
      </w:r>
    </w:p>
    <w:p>
      <w:r>
        <w:t>作者：是明芳主编；陈海汶等摄影；刘璟翻译</w:t>
      </w:r>
    </w:p>
    <w:p>
      <w:r>
        <w:t>出版社：上海：上海文化出版社</w:t>
      </w:r>
    </w:p>
    <w:p>
      <w:r>
        <w:t>出版日期：2004.08</w:t>
      </w:r>
    </w:p>
    <w:p>
      <w:r>
        <w:t>总页数：307</w:t>
      </w:r>
    </w:p>
    <w:p>
      <w:r>
        <w:t>更多请访问教客网: www.jiaokey.com</w:t>
      </w:r>
    </w:p>
    <w:p>
      <w:r>
        <w:t>繁华静处的老房子  上海静安历史建筑  中英文本 评论地址：https://www.jiaokey.com/book/detail/12235656.html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