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提高建筑安装工程观感质量施工提示及实录精选</w:t>
      </w:r>
    </w:p>
    <w:p>
      <w:r>
        <w:rPr>
          <w:rFonts w:ascii="宋体" w:hAnsi="宋体" w:eastAsia="宋体"/>
          <w:sz w:val="24"/>
        </w:rPr>
        <w:t>黎自强等主编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提高建筑安装工程观感质量施工提示及实录精选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黎自强等主编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本书出售、求购地址：https://www.jiaokey.com/book/detail/12235621.html</w:t>
      </w:r>
    </w:p>
    <w:p>
      <w:r>
        <w:t>更多相关图书推荐：https://www.jiaokey.com</w:t>
      </w:r>
    </w:p>
    <w:p>
      <w:r>
        <w:t>黎自强等主编 其他作品：https://www.jiaokey.com/tag/黎自强等主编.html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关键词搜索：https://www.jiaokey.com/tag/提高建筑安装工程观感质量施工提示及实录精选.html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