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中国工程项目招标投标工作手册  下  工程·服务卷</w:t>
      </w:r>
    </w:p>
    <w:p>
      <w:r>
        <w:rPr>
          <w:rFonts w:ascii="宋体" w:hAnsi="宋体" w:eastAsia="宋体"/>
          <w:sz w:val="24"/>
        </w:rPr>
        <w:t>中国工程项目招标投标工作手册编委会编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中国工程项目招标投标工作手册  下  工程·服务卷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中国工程项目招标投标工作手册编委会编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本书出售、求购地址：https://www.jiaokey.com/book/detail/12235619.html</w:t>
      </w:r>
    </w:p>
    <w:p>
      <w:r>
        <w:t>更多相关图书推荐：https://www.jiaokey.com</w:t>
      </w:r>
    </w:p>
    <w:p>
      <w:r>
        <w:t>中国工程项目招标投标工作手册编委会编 其他作品：https://www.jiaokey.com/tag/中国工程项目招标投标工作手册编委会编.html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关键词搜索：https://www.jiaokey.com/tag/中国工程项目招标投标工作手册  下  工程·服务卷.html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