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书名：走进十一·五建设新贵大</w:t>
      </w:r>
    </w:p>
    <w:p>
      <w:r>
        <w:t>作者：中共贵州大学委员会宣传部编</w:t>
      </w:r>
    </w:p>
    <w:p>
      <w:r>
        <w:t>出版社：贵阳：贵州大学出版社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走进十一·五建设新贵大 评论地址：https://www.jiaokey.com/book/detail/12235527.html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