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书名：贵州信息技术教学研究暨培训总结文选汇编</w:t>
      </w:r>
    </w:p>
    <w:p>
      <w:r>
        <w:t>作者：贵州省教厅师范处编</w:t>
      </w:r>
    </w:p>
    <w:p>
      <w:r>
        <w:t>出版社：贵阳：贵州大学出版社</w:t>
      </w:r>
    </w:p>
    <w:p>
      <w:r>
        <w:t>出版日期：2007.12</w:t>
      </w:r>
    </w:p>
    <w:p>
      <w:r>
        <w:t>总页数：253</w:t>
      </w:r>
    </w:p>
    <w:p>
      <w:r>
        <w:t>更多请访问教客网: www.jiaokey.com</w:t>
      </w:r>
    </w:p>
    <w:p>
      <w:r>
        <w:t>贵州信息技术教学研究暨培训总结文选汇编 评论地址：https://www.jiaokey.com/book/detail/12235525.html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