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作者：管厚任，金薇编著</w:t>
      </w:r>
    </w:p>
    <w:p>
      <w:r>
        <w:t>出版社：杭州：西泠印社出版社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素描静物 评论地址：https://www.jiaokey.com/book/detail/12235485.html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