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书名：高校学生工作体系研究  基于生本理念的思考</w:t>
      </w:r>
    </w:p>
    <w:p>
      <w:r>
        <w:t>作者：童静菊著</w:t>
      </w:r>
    </w:p>
    <w:p>
      <w:r>
        <w:t>出版社：武汉：武汉大学出版社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高校学生工作体系研究  基于生本理念的思考 评论地址：https://www.jiaokey.com/book/detail/12235479.html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