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书名：景德镇陶瓷文化与旅游人才培养</w:t>
      </w:r>
    </w:p>
    <w:p>
      <w:r>
        <w:t>作者：陈树发，章立东主编</w:t>
      </w:r>
    </w:p>
    <w:p>
      <w:r>
        <w:t>出版社：武汉：武汉大学出版社</w:t>
      </w:r>
    </w:p>
    <w:p>
      <w:r>
        <w:t>出版日期：2009.05</w:t>
      </w:r>
    </w:p>
    <w:p>
      <w:r>
        <w:t>总页数：394</w:t>
      </w:r>
    </w:p>
    <w:p>
      <w:r>
        <w:t>更多请访问教客网: www.jiaokey.com</w:t>
      </w:r>
    </w:p>
    <w:p>
      <w:r>
        <w:t>景德镇陶瓷文化与旅游人才培养 评论地址：https://www.jiaokey.com/book/detail/12235476.html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