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共建和谐  武汉大学工会工作及民主管理理论与实践论文集</w:t>
      </w:r>
    </w:p>
    <w:p>
      <w:r>
        <w:t>作者：李丕松，陈裕安主编</w:t>
      </w:r>
    </w:p>
    <w:p>
      <w:r>
        <w:t>出版社：武汉：武汉大学出版社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科学发展 共建和谐  武汉大学工会工作及民主管理理论与实践论文集 评论地址：https://www.jiaokey.com/book/detail/12235474.html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