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书名：让青少年感悟一生的哲理故事全集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让青少年感悟一生的哲理故事全集 评论地址：https://www.jiaokey.com/book/detail/12235464.html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