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我的第一本历史探险漫画书  4  埃及寻宝记</w:t>
      </w:r>
    </w:p>
    <w:p>
      <w:r>
        <w:rPr>
          <w:rFonts w:ascii="宋体" w:hAnsi="宋体" w:eastAsia="宋体"/>
          <w:sz w:val="24"/>
        </w:rPr>
        <w:t>（韩）金玧洙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我的第一本历史探险漫画书  4  埃及寻宝记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（韩）金玧洙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本书出售、求购地址：https://www.jiaokey.com/book/detail/12235460.html</w:t>
      </w:r>
    </w:p>
    <w:p>
      <w:r>
        <w:t>更多相关图书推荐：https://www.jiaokey.com</w:t>
      </w:r>
    </w:p>
    <w:p>
      <w:r>
        <w:t>（韩）金玧洙 其他作品：https://www.jiaokey.com/tag/（韩）金玧洙.html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关键词搜索：https://www.jiaokey.com/tag/我的第一本历史探险漫画书  4  埃及寻宝记.html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