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历史与社会  九年级  R  升级版</w:t>
      </w:r>
    </w:p>
    <w:p>
      <w:r>
        <w:rPr>
          <w:rFonts w:ascii="宋体" w:hAnsi="宋体" w:eastAsia="宋体"/>
          <w:sz w:val="24"/>
        </w:rPr>
        <w:t>金前进主编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历史与社会  九年级  R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社会科学课-初中-习题-历史课-初中-习题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本书出售、求购地址：https://www.jiaokey.com/book/detail/12235447.html</w:t>
      </w:r>
    </w:p>
    <w:p>
      <w:r>
        <w:t>更多相关图书推荐：https://www.jiaokey.com</w:t>
      </w:r>
    </w:p>
    <w:p>
      <w:r>
        <w:t>金前进主编 其他作品：https://www.jiaokey.com/tag/金前进主编.html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关键词搜索：https://www.jiaokey.com/tag/社会科学课-初中-习题-历史课-初中-习题.html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