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书名：新成就  新跨越  济宁市教育改革发展三十年报告</w:t>
      </w:r>
    </w:p>
    <w:p>
      <w:r>
        <w:t>作者：李心善主编</w:t>
      </w:r>
    </w:p>
    <w:p>
      <w:r>
        <w:t>出版社：济南：山东人民出版社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新成就  新跨越  济宁市教育改革发展三十年报告 评论地址：https://www.jiaokey.com/book/detail/12235423.html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