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新视线韩国语听说教程  4  中级  下</w:t>
      </w:r>
    </w:p>
    <w:p>
      <w:r>
        <w:rPr>
          <w:rFonts w:ascii="宋体" w:hAnsi="宋体" w:eastAsia="宋体"/>
          <w:sz w:val="24"/>
        </w:rPr>
        <w:t>成均馆大学成均语学院韩国语教材编委会编；崔顺姬，乔文译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新视线韩国语听说教程  4  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成均馆大学成均语学院韩国语教材编委会编；崔顺姬，乔文译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本书出售、求购地址：https://www.jiaokey.com/book/detail/12235353.html</w:t>
      </w:r>
    </w:p>
    <w:p>
      <w:r>
        <w:t>更多相关图书推荐：https://www.jiaokey.com</w:t>
      </w:r>
    </w:p>
    <w:p>
      <w:r>
        <w:t>成均馆大学成均语学院韩国语教材编委会编；崔顺姬，乔文译 其他作品：https://www.jiaokey.com/tag/成均馆大学成均语学院韩国语教材编委会编；崔顺姬，乔文译.html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关键词搜索：https://www.jiaokey.com/tag/新视线韩国语听说教程  4  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