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清代八名医医案</w:t>
      </w:r>
    </w:p>
    <w:p>
      <w:r>
        <w:rPr>
          <w:rFonts w:ascii="宋体" w:hAnsi="宋体" w:eastAsia="宋体"/>
          <w:sz w:val="24"/>
        </w:rPr>
        <w:t>张石松，王天云，杜小花主编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53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清代八名医医案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张石松，王天云，杜小花主编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医案-汇编-中国-清代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本书出售、求购地址：https://www.jiaokey.com/book/detail/12235307.html</w:t>
      </w:r>
    </w:p>
    <w:p>
      <w:r>
        <w:t>更多相关图书推荐：https://www.jiaokey.com</w:t>
      </w:r>
    </w:p>
    <w:p>
      <w:r>
        <w:t>张石松，王天云，杜小花主编 其他作品：https://www.jiaokey.com/tag/张石松，王天云，杜小花主编.html</w:t>
      </w:r>
    </w:p>
    <w:p>
      <w:r>
        <w:t>太原：山西科技出版社 出版图书：https://www.jiaokey.com/tag/太原：山西科技出版社.html</w:t>
      </w:r>
    </w:p>
    <w:p>
      <w:r>
        <w:t>关键词搜索：https://www.jiaokey.com/tag/医案-汇编-中国-清代.html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