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书名：教您学二十四式太极拳</w:t>
      </w:r>
    </w:p>
    <w:p>
      <w:r>
        <w:t>作者：袁晞，苏振萍本册编著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总页数：156</w:t>
      </w:r>
    </w:p>
    <w:p>
      <w:r>
        <w:t>更多请访问教客网: www.jiaokey.com</w:t>
      </w:r>
    </w:p>
    <w:p>
      <w:r>
        <w:t>教您学二十四式太极拳 评论地址：https://www.jiaokey.com/book/detail/12235303.html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