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书名：绿色环保家居清扫术</w:t>
      </w:r>
    </w:p>
    <w:p>
      <w:r>
        <w:t>作者：（日）自然生活研究会编著，王先进译</w:t>
      </w:r>
    </w:p>
    <w:p>
      <w:r>
        <w:t>出版社：郑州:河南科学技术出版社,2009.02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绿色环保家居清扫术 评论地址：https://www.jiaokey.com/book/detail/12235298.html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