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书名：万能洗衣去污266招</w:t>
      </w:r>
    </w:p>
    <w:p>
      <w:r>
        <w:t>作者：幸福生活研究社编著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万能洗衣去污266招 评论地址：https://www.jiaokey.com/book/detail/12235297.html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